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Munksparken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13:00-14:30 Rörelseglädje +65 - Prova på frisbeegolf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