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 xml:space="preserve">10:00-11:00 Hiljaiset opastukset </w:t>
      </w:r>
    </w:p>
    <w:p>
      <w:r>
        <w:t>Koe Ryoji Ikeda -näyttely hiljaisuudessa – ilman puhelimia, puheensorinaa tai muuta hälinää ympärilläsi.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