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21:30-21:30 Viirus KLUBB: Transquips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