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Viirus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19:00-22:00 Vem dödade bambi?</w:t>
      </w:r>
    </w:p>
    <w:p>
      <w:r>
        <w:t xml:space="preserve"> </w:t>
      </w:r>
    </w:p>
    <w:p>
      <w:r>
        <w:t>33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