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21:30-21:30 Viirus KLUBB: Öuran (skivrelease)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