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Hammars arbetarförenings hus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18:00-23:30 Country Express 21.10.2023</w:t>
      </w:r>
    </w:p>
    <w:p>
      <w:r>
        <w:t xml:space="preserve"> </w:t>
      </w:r>
    </w:p>
    <w:p>
      <w:r>
        <w:t>30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