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10:30-12:00 Michael Möbius: Deutsche UNESCO Welterbestätten von Bayreuth über Weimar bis in den Harz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