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18:05-19:35 Tony Dunderfelt: Hur skapar vi en god psykisk hälsa i stressiga tider? (också digitalt)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