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18:00-20:00 Borgå museums deckarkväll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