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13:30-14:15 Runebergskören 100 år - jubileumsandakt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