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15:30-16:30 Kauniaisten musiikkijuhlat: Julia Korkman: Luova muistimme</w:t>
      </w:r>
    </w:p>
    <w:p>
      <w:r>
        <w:t>Psykologi Julia Korkman:</w:t>
        <w:br/>
        <w:br/>
        <w:t>– Luova muistimme</w:t>
        <w:br/>
        <w:br/>
        <w:t>Tilaisuus on kaksikielinen. Vapaa pääsy saman päivän konserttilipulla ja opiskelijoille.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