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10:00-11:00 Kauniaisten musiikkijuhlat: Musiikkijumalanpalvelus</w:t>
      </w:r>
    </w:p>
    <w:p>
      <w:r>
        <w:t>ILOA-kvartetti</w:t>
        <w:br/>
        <w:br/>
        <w:t>Martina Brunell, harmonikka</w:t>
        <w:br/>
        <w:br/>
        <w:t>Heli Peitsalo, urut</w:t>
        <w:br/>
        <w:br/>
        <w:t>Astor Piazzollan musiikkia.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