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Kalles Testlokal</w:t>
      </w:r>
    </w:p>
    <w:p>
      <w:r>
        <w:t>30.9.2023 lauantai</w:t>
      </w:r>
    </w:p>
    <w:p>
      <w:pPr>
        <w:pStyle w:val="Heading1"/>
      </w:pPr>
      <w:r>
        <w:t>30.9.2023 lauantai</w:t>
      </w:r>
    </w:p>
    <w:p>
      <w:pPr>
        <w:pStyle w:val="Heading2"/>
      </w:pPr>
      <w:r>
        <w:t>16:00-17:00 Kalle testar Ekenäs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