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kommunbibliotek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09:00-10:30 Siuntion kirjastokahvit: hallintojohtaja ja elinvoimapäällikkö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