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Malmitalo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19:00-20:30 Konsert: Charlotta Kerbs (FIN) &amp; Sanjay Khan (INDIA) at Malmitalo 28.9 kl 19</w:t>
      </w:r>
    </w:p>
    <w:p>
      <w:r>
        <w:t xml:space="preserve"> </w:t>
      </w:r>
    </w:p>
    <w:p>
      <w:r>
        <w:t>17,50-24,50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