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17:00-18:00 Virtuaalikahvit: Ilmiömäinen Iris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