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18:05-19:35 Annika Luther: Rågen – ogräset som blev Finlands nationalmat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