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kommunbibliotek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Bebisdag i Sjundeå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