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Lärkkulla-stiftelsen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18:30-20:00 Feels Like Fall Concert - Lärkkulla Music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