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Bygdeborg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18:00-20:30 En konsert med Kumpulan kuoro och rock-kören Cawiar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