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Teater- och konsertsal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19:00-20:30 Kärleksmanifestet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