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konsertsalen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19:00-20:30 Markus Krunegård (SE)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