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17:00-19:00 De döda barnens minnesdag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