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14.10.2023 lauantai</w:t>
      </w:r>
    </w:p>
    <w:p>
      <w:pPr>
        <w:pStyle w:val="Heading1"/>
      </w:pPr>
      <w:r>
        <w:t>14.10.2023 lauantai</w:t>
      </w:r>
    </w:p>
    <w:p>
      <w:pPr>
        <w:pStyle w:val="Heading2"/>
      </w:pPr>
      <w:r>
        <w:t>13:00-15:00 MOMO eller kampen om tiden</w:t>
      </w:r>
    </w:p>
    <w:p>
      <w:r>
        <w:t xml:space="preserve"> </w:t>
      </w:r>
    </w:p>
    <w:p>
      <w:r>
        <w:t>13€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