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 xml:space="preserve">11:00-16:00 Skördefest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