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idrottshall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10:00-13:00 Marthornas höstloppis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