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12:00-13:00 Kulturkaramell - Whizz, whirr, bang, clang! (för inbjudna skolklasser)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