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MUU HELSINKI Contemporary Art Centre 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13:30-17:00 HELSINKI ART WALK - Galleriakierros sunnuntaina 24.9.2023</w:t>
      </w:r>
    </w:p>
    <w:p>
      <w:r>
        <w:t>Ilmainen galleriaopastus englanniksi.</w:t>
        <w:br/>
        <w:t xml:space="preserve">Sunnuntai 24.9.2023 alkaen klo 13:30. </w:t>
        <w:br/>
        <w:t>MUU Helsingin nykytaidekeskuksesta.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