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Prästgården i Olaus Petri 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 xml:space="preserve">18:00-18:00 En antikhandlares memoarer - braskväll i prästgården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