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Bildningscampuset Sjundeå hjärta, Biblioteket, auditoriet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18:00-19:00 Sibelius och naturen - föreläsning (på finska) och musik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