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Studium Catholicum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10:00-17:00 Än lever Bellman - Symposium med tal och musik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