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 r.f.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18:15-19:15 Square dance, nybörjare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