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Porthania 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17:15-17:15 Litiumsymposium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