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Dagklubben 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17:00-19:00 Familjekväll med lekar, pyssel och sångstund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