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13:00-13:00 Musiikkia Karpaattien vuorilta – Džerela Karpat (Lviv, UA)</w:t>
      </w:r>
    </w:p>
    <w:p>
      <w:r>
        <w:t>Ukrainalaiset virtuoosimuusikot esittelevät vanhaa etnomusiikkia Karpaattien alueelta käyttäen perinteisiä kansansoittimia ja ukrainalaisilla kansanlauluilla.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