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 Name Theatre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19:00-19:00 Stjärnfall NU!</w:t>
      </w:r>
    </w:p>
    <w:p>
      <w:r>
        <w:t xml:space="preserve"> </w:t>
      </w:r>
    </w:p>
    <w:p>
      <w:r>
        <w:t>22€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