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Grand 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 xml:space="preserve">17:30-20:30 An evening with Kaisa and Christoffer Leka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