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17:00-18:00 Inkoon kirjastokahvit: tekninen sektori</w:t>
      </w:r>
    </w:p>
    <w:p>
      <w:r>
        <w:t>Tule pullakahville kirjastoon ja kysy kunnan viranhaltijalta mitä vaan! Vieraina tekninen sektori, kunnaninsinööri. Torin kehittäminen, katujen ylläpito ym.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