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17:30-19:30 INSTÄLLD Konstnärskväll: Mia Takolander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