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Borgå Domkyrka 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19:00-20:00 Kammarkören Krysostomos / Vigilia av Mikko Sidoroff (uruppförande)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