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16:15-18:00 Macula musica -konsert: musik och medicin "Wien och etik"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