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>16:00-00:00 Västnyländska kammarkörens 50-årsjubileumskonsert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