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Restaurang Centro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17:00-18:30 Att arbeta strategiskt med hållbarhet i företag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