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 xml:space="preserve">13:00-16:00 Öppet hus i Forsby servicecentral torsdag 28.09.2023 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