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Ekberg Extra, 2 vån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13:00-00:00 Helsingfors Frimärkssamlare Förening r.f. 130-års jubileum 1893 - 2023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