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 sal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17:00-19:00 jaZZanti konsert: Shashank Subramanyam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