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Teaterhuset Universum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19:00-21:00 Sirius Teatern esittää Expeditionen - en kärlekshistoria</w:t>
      </w:r>
    </w:p>
    <w:p>
      <w:r>
        <w:t xml:space="preserve">Sirius Teatern lähtee tutkimusmatkalle. </w:t>
        <w:br/>
        <w:br/>
        <w:t>Mitä tapahtui insinööri S A Andréelle ja hänen kahdelle matkakumppanilleen?</w:t>
      </w:r>
    </w:p>
    <w:p>
      <w:r>
        <w:t>15-28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