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Teaterhuset Universum</w:t>
      </w:r>
    </w:p>
    <w:p>
      <w:r>
        <w:t>1.10.2023 sunnuntai</w:t>
      </w:r>
    </w:p>
    <w:p>
      <w:pPr>
        <w:pStyle w:val="Heading1"/>
      </w:pPr>
      <w:r>
        <w:t>1.10.2023 sunnuntai</w:t>
      </w:r>
    </w:p>
    <w:p>
      <w:pPr>
        <w:pStyle w:val="Heading2"/>
      </w:pPr>
      <w:r>
        <w:t>19:00-21:00 Sirius Teatern esittää Expeditionen - en kärlekshistoria</w:t>
      </w:r>
    </w:p>
    <w:p>
      <w:r>
        <w:t xml:space="preserve">Sirius Teatern lähtee tutkimusmatkalle. </w:t>
        <w:br/>
        <w:br/>
        <w:t>Mitä tapahtui insinööri S A Andréelle ja hänen kahdelle matkakumppanilleen?</w:t>
      </w:r>
    </w:p>
    <w:p>
      <w:r>
        <w:t>15-28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