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 kyrka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 xml:space="preserve">14:00-16:00 Diskussions- och trivselgruppen i Lappvik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