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Lappvik kyrka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12:00-13:30 Högmässa i Lappvik kyrka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